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624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86MS0063-01-2025-002582-80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Игнатьевой Виктории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Игнатьева В.Л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Игнатьева В.Л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Игнатьевой В.Л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Игнатьеву В.Л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Игнатьевой В.Л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Игнатьеву Викторию Леонидовну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</w:t>
      </w:r>
      <w:r>
        <w:rPr>
          <w:rFonts w:ascii="Times New Roman" w:eastAsia="Times New Roman" w:hAnsi="Times New Roman" w:cs="Times New Roman"/>
          <w:sz w:val="27"/>
          <w:szCs w:val="27"/>
        </w:rPr>
        <w:t>0 3140, УИН 79702700000000287090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624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1rplc-36">
    <w:name w:val="cat-UserDefined grp-4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